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İSTİKLÂL MARŞI</w:t>
      </w:r>
    </w:p>
    <w:p>
      <w:pPr>
        <w:jc w:val="center"/>
      </w:pPr>
      <w:r>
        <w:t>- Kahraman Ordumuza -</w:t>
      </w:r>
    </w:p>
    <w:p>
      <w:pPr>
        <w:pStyle w:val="Heading2"/>
      </w:pPr>
      <w:r>
        <w:t>1. Kıta</w:t>
      </w:r>
    </w:p>
    <w:p>
      <w:r>
        <w:t>Korkma, sönmez bu şafaklarda yüzen al sancak;</w:t>
        <w:br/>
        <w:t>Sönmeden yurdumun üstünde tüten en son ocak.</w:t>
        <w:br/>
        <w:t>O benim milletimin yıldızıdır, parlayacak;</w:t>
        <w:br/>
        <w:t>O benimdir, o benim milletimindir ancak.</w:t>
      </w:r>
    </w:p>
    <w:p>
      <w:pPr>
        <w:pStyle w:val="Heading2"/>
      </w:pPr>
      <w:r>
        <w:t>2. Kıta</w:t>
      </w:r>
    </w:p>
    <w:p>
      <w:r>
        <w:t>Çatma, kurban olayım çehreni ey nazlı hilâl!</w:t>
        <w:br/>
        <w:t>Kahraman ırkıma bir gül… ne bu şiddet bu celâl?</w:t>
        <w:br/>
        <w:t>Sana olmaz dökülen kanlarımız sonra helâl,</w:t>
        <w:br/>
        <w:t>Hakkıdır, Hakk’a tapan, milletimin istiklâl.</w:t>
      </w:r>
    </w:p>
    <w:p>
      <w:pPr>
        <w:pStyle w:val="Heading2"/>
      </w:pPr>
      <w:r>
        <w:t>3. Kıta</w:t>
      </w:r>
    </w:p>
    <w:p>
      <w:r>
        <w:t>Ben ezelden beridir hür yaşadım, hür yaşarım.</w:t>
        <w:br/>
        <w:t>Hangi çılgın bana zincir vuracakmış? Şaşarım!</w:t>
        <w:br/>
        <w:t>Kükremiş sel gibiyim; bendimi çiğner, aşarım;</w:t>
        <w:br/>
        <w:t>Yırtarım dağları, enginlere sığmam, taşarım.</w:t>
      </w:r>
    </w:p>
    <w:p>
      <w:pPr>
        <w:pStyle w:val="Heading2"/>
      </w:pPr>
      <w:r>
        <w:t>4. Kıta</w:t>
      </w:r>
    </w:p>
    <w:p>
      <w:r>
        <w:t>Garb’ın âfâkını sarmışsa çelik zırhlı duvar;</w:t>
        <w:br/>
        <w:t>Benim iman dolu göğsüm gibi serhaddim var.</w:t>
        <w:br/>
        <w:t>Ulusun, korkma! Nasıl böyle bir îmânı boğar,</w:t>
        <w:br/>
        <w:t>"Medeniyet!" dediğin tek dişi kalmış canavar?</w:t>
      </w:r>
    </w:p>
    <w:p>
      <w:pPr>
        <w:pStyle w:val="Heading2"/>
      </w:pPr>
      <w:r>
        <w:t>5. Kıta</w:t>
      </w:r>
    </w:p>
    <w:p>
      <w:r>
        <w:t>Arkadaş! Yurduma alçakları uğratma sakın;</w:t>
        <w:br/>
        <w:t>Siper et gövdeni, dursun bu hayâsızca akın.</w:t>
        <w:br/>
        <w:t>Doğacaktır sana va’dettiği günler Hakk’ın…</w:t>
        <w:br/>
        <w:t>Kim bilir, belki yarın… belki yarından da yakın.</w:t>
      </w:r>
    </w:p>
    <w:p>
      <w:pPr>
        <w:pStyle w:val="Heading2"/>
      </w:pPr>
      <w:r>
        <w:t>6. Kıta</w:t>
      </w:r>
    </w:p>
    <w:p>
      <w:r>
        <w:t>Bastığın yerleri "toprak!" diyerek geçme, tanı!</w:t>
        <w:br/>
        <w:t>Düşün altındaki binlerce kefensiz yatanı.</w:t>
        <w:br/>
        <w:t>Sen şehîd oğlusun, incitme, yazıktır atanı;</w:t>
        <w:br/>
        <w:t>Verme, dünyâları alsan da, bu cennet vatanı.</w:t>
      </w:r>
    </w:p>
    <w:p>
      <w:pPr>
        <w:pStyle w:val="Heading2"/>
      </w:pPr>
      <w:r>
        <w:t>7. Kıta</w:t>
      </w:r>
    </w:p>
    <w:p>
      <w:r>
        <w:t>Kim bu cennet vatanın uğruna olmaz ki fedâ?</w:t>
        <w:br/>
        <w:t>Şühedâ fışkıracak, toprağı sıksan şühedâ!</w:t>
        <w:br/>
        <w:t>Cânı, cânânı, bütün varımı alsın da Hudâ,</w:t>
        <w:br/>
        <w:t>Etmesin tek vatanımdan beni dünyâda cüdâ.</w:t>
      </w:r>
    </w:p>
    <w:p>
      <w:pPr>
        <w:pStyle w:val="Heading2"/>
      </w:pPr>
      <w:r>
        <w:t>8. Kıta</w:t>
      </w:r>
    </w:p>
    <w:p>
      <w:r>
        <w:t>Ruhumun senden, İlâhî, şudur ancak emeli:</w:t>
        <w:br/>
        <w:t>Değmesin ma’bedimin göğsüne nâ-mahrem eli!</w:t>
        <w:br/>
        <w:t>Bu ezanlar-ki şehâdetleri dînin temeli-</w:t>
        <w:br/>
        <w:t>Ebedî yurdumun üstünde benim inlemeli.</w:t>
      </w:r>
    </w:p>
    <w:p>
      <w:pPr>
        <w:pStyle w:val="Heading2"/>
      </w:pPr>
      <w:r>
        <w:t>9. Kıta</w:t>
      </w:r>
    </w:p>
    <w:p>
      <w:r>
        <w:t>O zaman vecd ile bin secde eder –varsa- taşım;</w:t>
        <w:br/>
        <w:t>Her cerîhamdan, İlâhî, boşanıp kanlı yaşım,</w:t>
        <w:br/>
        <w:t>Fışkırır rûh-i mücerred gibi yerden na’şım;</w:t>
        <w:br/>
        <w:t>O zaman yükselerek Arş’a değer, belki başım.</w:t>
      </w:r>
    </w:p>
    <w:p>
      <w:pPr>
        <w:pStyle w:val="Heading2"/>
      </w:pPr>
      <w:r>
        <w:t>10. Kıta</w:t>
      </w:r>
    </w:p>
    <w:p>
      <w:r>
        <w:t>Dalgalan sen de şafaklar gibi ey şanlı hilâl;</w:t>
        <w:br/>
        <w:t>Olsun artık dökülen kanlarımın hepsi helâl.</w:t>
        <w:br/>
        <w:t>Ebediyen sana yok, ırkıma yok izmihlâl:</w:t>
        <w:br/>
        <w:t>Hakkıdır, hür yaşamış bayrağımın hürriyet;</w:t>
        <w:br/>
        <w:t>Hakkıdır, Hakk’a tapan milletimin istiklâl!</w:t>
      </w:r>
    </w:p>
    <w:p/>
    <w:p>
      <w:r>
        <w:t>Mehmet Âkif Ersoy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